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一生只做一件事  推销自己  与总统的沟通顾问面对面</w:t>
      </w:r>
    </w:p>
    <w:p>
      <w:r>
        <w:rPr>
          <w:rFonts w:ascii="宋体" w:hAnsi="宋体" w:eastAsia="宋体"/>
          <w:sz w:val="24"/>
        </w:rPr>
        <w:t>（美）阿克·卢斯伯格（Arch Lustberg）著；天宏工作室译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一生只做一件事  推销自己  与总统的沟通顾问面对面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（美）阿克·卢斯伯格（Arch Lustberg）著；天宏工作室译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本书出售、求购地址：https://www.jiaokey.com/book/detail/10945659.html</w:t>
      </w:r>
    </w:p>
    <w:p>
      <w:r>
        <w:t>更多相关图书推荐：https://www.jiaokey.com</w:t>
      </w:r>
    </w:p>
    <w:p>
      <w:r>
        <w:t>（美）阿克·卢斯伯格（Arch Lustberg）著；天宏工作室译 其他作品：https://www.jiaokey.com/tag/（美）阿克·卢斯伯格（Arch Lustberg）著；天宏工作室译.html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关键词搜索：https://www.jiaokey.com/tag/一生只做一件事  推销自己  与总统的沟通顾问面对面.html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