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APPLEⅡ资料  10  写入器操作手册  通信接口操作手册  A/D+D/A操作手册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APPLEⅡ资料  10  写入器操作手册  通信接口操作手册  A/D+D/A操作手册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本书出售、求购地址：https://www.jiaokey.com/book/detail/10945580.html</w:t>
      </w:r>
    </w:p>
    <w:p>
      <w:r>
        <w:t>更多相关图书推荐：https://www.jiaokey.com</w:t>
      </w:r>
    </w:p>
    <w:p>
      <w:r>
        <w:t>关键词搜索：https://www.jiaokey.com/tag/APPLEⅡ资料  10  写入器操作手册  通信接口操作手册  A/D+D/A操作手册.html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