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联合国关于发达国家和发展中国家避免双重征税协定范本注释</w:t>
      </w:r>
    </w:p>
    <w:p>
      <w:r>
        <w:rPr>
          <w:rFonts w:ascii="宋体" w:hAnsi="宋体" w:eastAsia="宋体"/>
          <w:sz w:val="24"/>
        </w:rPr>
        <w:t>刘金枝译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联合国关于发达国家和发展中国家避免双重征税协定范本注释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本书出售、求购地址：https://www.jiaokey.com/book/detail/10945430.html</w:t>
      </w:r>
    </w:p>
    <w:p>
      <w:r>
        <w:t>更多相关图书推荐：https://www.jiaokey.com</w:t>
      </w:r>
    </w:p>
    <w:p>
      <w:r>
        <w:t>刘金枝译 其他作品：https://www.jiaokey.com/tag/刘金枝译.html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关键词搜索：https://www.jiaokey.com/tag/联合国关于发达国家和发展中国家避免双重征税协定范本注释.html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