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书名：论心理学的客观方法  论文集</w:t>
      </w:r>
    </w:p>
    <w:p>
      <w:r>
        <w:t>作者：（苏）乔普洛夫等著；高晶斋等译</w:t>
      </w:r>
    </w:p>
    <w:p>
      <w:r>
        <w:t>出版社：正风出版社</w:t>
      </w:r>
    </w:p>
    <w:p>
      <w:r>
        <w:t>出版日期：1954.05</w:t>
      </w:r>
    </w:p>
    <w:p>
      <w:r>
        <w:t>总页数：157</w:t>
      </w:r>
    </w:p>
    <w:p>
      <w:r>
        <w:t>更多请访问教客网: www.jiaokey.com</w:t>
      </w:r>
    </w:p>
    <w:p>
      <w:r>
        <w:t>论心理学的客观方法  论文集 评论地址：https://www.jiaokey.com/book/detail/10945420.html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