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书名：江陵凤凰山一六八号墓西汉古尸研究</w:t>
      </w:r>
    </w:p>
    <w:p>
      <w:r>
        <w:t>作者：湖北省西汉古尸研究小组武忠弼主编</w:t>
      </w:r>
    </w:p>
    <w:p>
      <w:r>
        <w:t>出版社：北京：文物出版社</w:t>
      </w:r>
    </w:p>
    <w:p>
      <w:r>
        <w:t>出版日期：1982.12</w:t>
      </w:r>
    </w:p>
    <w:p>
      <w:r>
        <w:t>总页数：292</w:t>
      </w:r>
    </w:p>
    <w:p>
      <w:r>
        <w:t>更多请访问教客网: www.jiaokey.com</w:t>
      </w:r>
    </w:p>
    <w:p>
      <w:r>
        <w:t>江陵凤凰山一六八号墓西汉古尸研究 评论地址：https://www.jiaokey.com/book/detail/10945385.html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