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书名：吴中伟论著汇编  第2部分论文  第一：学术刊物上发表的论文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吴中伟论著汇编  第2部分论文  第一：学术刊物上发表的论文 评论地址：https://www.jiaokey.com/book/detail/10945375.html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