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书名：绿色建材-首届全国发展与应用研讨会论文集</w:t>
      </w:r>
    </w:p>
    <w:p>
      <w:r>
        <w:t>作者：全国新型建筑材料专业情报信息网</w:t>
      </w:r>
    </w:p>
    <w:p>
      <w:r>
        <w:t>出版社：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绿色建材-首届全国发展与应用研讨会论文集 评论地址：https://www.jiaokey.com/book/detail/10945371.html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