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书名：吴中伟院士论著汇编  第2部分  学术论文  手稿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吴中伟院士论著汇编  第2部分  学术论文  手稿 评论地址：https://www.jiaokey.com/book/detail/10945369.html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