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功能与智能材料  结构演化与结构分析</w:t>
      </w:r>
    </w:p>
    <w:p>
      <w:r>
        <w:rPr>
          <w:rFonts w:ascii="宋体" w:hAnsi="宋体" w:eastAsia="宋体"/>
          <w:sz w:val="24"/>
        </w:rPr>
        <w:t>王中林，康振川著；孙家枢等译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功能与智能材料  结构演化与结构分析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王中林，康振川著；孙家枢等译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本书出售、求购地址：https://www.jiaokey.com/book/detail/10945337.html</w:t>
      </w:r>
    </w:p>
    <w:p>
      <w:r>
        <w:t>更多相关图书推荐：https://www.jiaokey.com</w:t>
      </w:r>
    </w:p>
    <w:p>
      <w:r>
        <w:t>王中林，康振川著；孙家枢等译 其他作品：https://www.jiaokey.com/tag/王中林，康振川著；孙家枢等译.html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关键词搜索：https://www.jiaokey.com/tag/功能与智能材料  结构演化与结构分析.html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