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现代信息系统设计方法</w:t>
      </w:r>
    </w:p>
    <w:p>
      <w:r>
        <w:rPr>
          <w:rFonts w:ascii="宋体" w:hAnsi="宋体" w:eastAsia="宋体"/>
          <w:sz w:val="24"/>
        </w:rPr>
        <w:t>（印度）Jibitesh Mishra，（印度）Ashok Mohanty著；司光亚等译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现代信息系统设计方法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（印度）Jibitesh Mishra，（印度）Ashok Mohanty著；司光亚等译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本书出售、求购地址：https://www.jiaokey.com/book/detail/10945333.html</w:t>
      </w:r>
    </w:p>
    <w:p>
      <w:r>
        <w:t>更多相关图书推荐：https://www.jiaokey.com</w:t>
      </w:r>
    </w:p>
    <w:p>
      <w:r>
        <w:t>（印度）Jibitesh Mishra，（印度）Ashok Mohanty著；司光亚等译 其他作品：https://www.jiaokey.com/tag/（印度）Jibitesh Mishra，（印度）Ashok Mohanty著；司光亚等译.html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关键词搜索：https://www.jiaokey.com/tag/现代信息系统设计方法.html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