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青海可可西里地区地质演化</w:t>
      </w:r>
    </w:p>
    <w:p>
      <w:r>
        <w:rPr>
          <w:rFonts w:ascii="宋体" w:hAnsi="宋体" w:eastAsia="宋体"/>
          <w:sz w:val="24"/>
        </w:rPr>
        <w:t>可可西里综合科学考察队，张以茀，郑祥身主编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青海可可西里地区地质演化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可可西里综合科学考察队，张以茀，郑祥身主编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本书出售、求购地址：https://www.jiaokey.com/book/detail/10945290.html</w:t>
      </w:r>
    </w:p>
    <w:p>
      <w:r>
        <w:t>更多相关图书推荐：https://www.jiaokey.com</w:t>
      </w:r>
    </w:p>
    <w:p>
      <w:r>
        <w:t>可可西里综合科学考察队，张以茀，郑祥身主编 其他作品：https://www.jiaokey.com/tag/可可西里综合科学考察队，张以茀，郑祥身主编.html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关键词搜索：https://www.jiaokey.com/tag/青海可可西里地区地质演化.html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