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中国地理基础数据  野外定位试验站卷  第5集  热量水分平衡及农业生产潜力试验观测数据集</w:t>
      </w:r>
    </w:p>
    <w:p>
      <w:r>
        <w:rPr>
          <w:rFonts w:ascii="宋体" w:hAnsi="宋体" w:eastAsia="宋体"/>
          <w:sz w:val="24"/>
        </w:rPr>
        <w:t>中国科学院地理研究所编辑；赵名茶编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中国地理基础数据  野外定位试验站卷  第5集  热量水分平衡及农业生产潜力试验观测数据集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中国科学院地理研究所编辑；赵名茶编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本书出售、求购地址：https://www.jiaokey.com/book/detail/10945278.html</w:t>
      </w:r>
    </w:p>
    <w:p>
      <w:r>
        <w:t>更多相关图书推荐：https://www.jiaokey.com</w:t>
      </w:r>
    </w:p>
    <w:p>
      <w:r>
        <w:t>中国科学院地理研究所编辑；赵名茶编 其他作品：https://www.jiaokey.com/tag/中国科学院地理研究所编辑；赵名茶编.html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关键词搜索：https://www.jiaokey.com/tag/中国地理基础数据  野外定位试验站卷  第5集  热量水分平衡及农业生产潜力试验观测数据集.html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