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南方山区的出路  南方山区综合科学考察总报告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南方山区的出路  南方山区综合科学考察总报告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本书出售、求购地址：https://www.jiaokey.com/book/detail/10945273.html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关键词搜索：https://www.jiaokey.com/tag/南方山区的出路  南方山区综合科学考察总报告.html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