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赣江流域自然资源开发战略研究</w:t>
      </w:r>
    </w:p>
    <w:p>
      <w:r>
        <w:rPr>
          <w:rFonts w:ascii="宋体" w:hAnsi="宋体" w:eastAsia="宋体"/>
          <w:sz w:val="24"/>
        </w:rPr>
        <w:t>中国科学院南方山区综合科学考察队第第二分队，江西省人民政府山江湖开发治理领导小组办公室编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赣江流域自然资源开发战略研究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中国科学院南方山区综合科学考察队第第二分队，江西省人民政府山江湖开发治理领导小组办公室编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本书出售、求购地址：https://www.jiaokey.com/book/detail/10945265.html</w:t>
      </w:r>
    </w:p>
    <w:p>
      <w:r>
        <w:t>更多相关图书推荐：https://www.jiaokey.com</w:t>
      </w:r>
    </w:p>
    <w:p>
      <w:r>
        <w:t>中国科学院南方山区综合科学考察队第第二分队，江西省人民政府山江湖开发治理领导小组办公室编 其他作品：https://www.jiaokey.com/tag/中国科学院南方山区综合科学考察队第第二分队，江西省人民政府山江湖开发治理领导小组办公室编.html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关键词搜索：https://www.jiaokey.com/tag/赣江流域自然资源开发战略研究.html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