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黄土高原重点治理区资源与环境遥感调查研究</w:t>
      </w:r>
    </w:p>
    <w:p>
      <w:r>
        <w:rPr>
          <w:rFonts w:ascii="宋体" w:hAnsi="宋体" w:eastAsia="宋体"/>
          <w:sz w:val="24"/>
        </w:rPr>
        <w:t>陈光伟等主编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黄土高原重点治理区资源与环境遥感调查研究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本书出售、求购地址：https://www.jiaokey.com/book/detail/10945256.html</w:t>
      </w:r>
    </w:p>
    <w:p>
      <w:r>
        <w:t>更多相关图书推荐：https://www.jiaokey.com</w:t>
      </w:r>
    </w:p>
    <w:p>
      <w:r>
        <w:t>陈光伟等主编 其他作品：https://www.jiaokey.com/tag/陈光伟等主编.html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关键词搜索：https://www.jiaokey.com/tag/黄土高原重点治理区资源与环境遥感调查研究.html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