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书名：川滇黔接壤地区综合开发重点时序选择及方案比较</w:t>
      </w:r>
    </w:p>
    <w:p>
      <w:r>
        <w:t>作者：陈治谏主编</w:t>
      </w:r>
    </w:p>
    <w:p>
      <w:r>
        <w:t>出版社：北京：科学出版社</w:t>
      </w:r>
    </w:p>
    <w:p>
      <w:r>
        <w:t>出版日期：1995.01</w:t>
      </w:r>
    </w:p>
    <w:p>
      <w:r>
        <w:t>总页数：162</w:t>
      </w:r>
    </w:p>
    <w:p>
      <w:r>
        <w:t>更多请访问教客网: www.jiaokey.com</w:t>
      </w:r>
    </w:p>
    <w:p>
      <w:r>
        <w:t>川滇黔接壤地区综合开发重点时序选择及方案比较 评论地址：https://www.jiaokey.com/book/detail/10945227.html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