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光谱化学分析</w:t>
      </w:r>
    </w:p>
    <w:p>
      <w:r>
        <w:rPr>
          <w:rFonts w:ascii="宋体" w:hAnsi="宋体" w:eastAsia="宋体"/>
          <w:sz w:val="24"/>
        </w:rPr>
        <w:t>（美）（英格尔）James D.Ingle，Jr.，（美）（克劳奇）Stanley R.Crouch著；张寒琦等译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光谱化学分析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（美）（英格尔）James D.Ingle，Jr.，（美）（克劳奇）Stanley R.Crouch著；张寒琦等译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本书出售、求购地址：https://www.jiaokey.com/book/detail/10945220.html</w:t>
      </w:r>
    </w:p>
    <w:p>
      <w:r>
        <w:t>更多相关图书推荐：https://www.jiaokey.com</w:t>
      </w:r>
    </w:p>
    <w:p>
      <w:r>
        <w:t>（美）（英格尔）James D.Ingle，Jr.，（美）（克劳奇）Stanley R.Crouch著；张寒琦等译 其他作品：https://www.jiaokey.com/tag/（美）（英格尔）James D.Ingle，Jr.，（美）（克劳奇）Stanley R.Crouch著；张寒琦等译.html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关键词搜索：https://www.jiaokey.com/tag/光谱化学分析.html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