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书名：管道安装工程施工技术</w:t>
      </w:r>
    </w:p>
    <w:p>
      <w:r>
        <w:t>作者：全国安装协会组织编写；马克忠，巫广洲编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总页数：662</w:t>
      </w:r>
    </w:p>
    <w:p>
      <w:r>
        <w:t>更多请访问教客网: www.jiaokey.com</w:t>
      </w:r>
    </w:p>
    <w:p>
      <w:r>
        <w:t>管道安装工程施工技术 评论地址：https://www.jiaokey.com/book/detail/10944928.html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