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书名：建筑桩基设计与施工</w:t>
      </w:r>
    </w:p>
    <w:p>
      <w:r>
        <w:t>作者：刘金励</w:t>
      </w:r>
    </w:p>
    <w:p>
      <w:r>
        <w:t>出版社：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建筑桩基设计与施工 评论地址：https://www.jiaokey.com/book/detail/10944925.html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