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书名：建筑防腐蚀施工</w:t>
      </w:r>
    </w:p>
    <w:p>
      <w:r>
        <w:t>作者：刘家梁著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总页数：183</w:t>
      </w:r>
    </w:p>
    <w:p>
      <w:r>
        <w:t>更多请访问教客网: www.jiaokey.com</w:t>
      </w:r>
    </w:p>
    <w:p>
      <w:r>
        <w:t>建筑防腐蚀施工 评论地址：https://www.jiaokey.com/book/detail/10944920.html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