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书名：88J建筑构造通用图集</w:t>
      </w:r>
    </w:p>
    <w:p>
      <w:r>
        <w:t>作者：华北地区建筑设计标准办公室，西北地区建筑标准设计协作组办公室联合编制</w:t>
      </w:r>
    </w:p>
    <w:p>
      <w:r>
        <w:t>出版社：</w:t>
      </w:r>
    </w:p>
    <w:p>
      <w:r>
        <w:t>出版日期：1987.12</w:t>
      </w:r>
    </w:p>
    <w:p>
      <w:r>
        <w:t>总页数：32</w:t>
      </w:r>
    </w:p>
    <w:p>
      <w:r>
        <w:t>更多请访问教客网: www.jiaokey.com</w:t>
      </w:r>
    </w:p>
    <w:p>
      <w:r>
        <w:t>88J建筑构造通用图集 评论地址：https://www.jiaokey.com/book/detail/10944904.html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