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书名：粉煤灰的试验研究及其工程应用</w:t>
      </w:r>
    </w:p>
    <w:p>
      <w:r>
        <w:t>作者：（英）德海尔著（Dhir，Ravindra K.）著；陈义初译</w:t>
      </w:r>
    </w:p>
    <w:p>
      <w:r>
        <w:t>出版社：北京:人民交通出版社,1992.01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粉煤灰的试验研究及其工程应用 评论地址：https://www.jiaokey.com/book/detail/10944877.html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