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书名：燃气工程施工</w:t>
      </w:r>
    </w:p>
    <w:p>
      <w:r>
        <w:t>作者：黄国洪编</w:t>
      </w:r>
    </w:p>
    <w:p>
      <w:r>
        <w:t>出版社：建设部科技干部培训中心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燃气工程施工 评论地址：https://www.jiaokey.com/book/detail/10944874.html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