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书名：建筑火灾实例与建造使用教训</w:t>
      </w:r>
    </w:p>
    <w:p>
      <w:r>
        <w:t>作者：《优选与管理科学》编辑委员会</w:t>
      </w:r>
    </w:p>
    <w:p>
      <w:r>
        <w:t>出版社：《城镇防灾》、《建筑防火》编辑部</w:t>
      </w:r>
    </w:p>
    <w:p>
      <w:r>
        <w:t>出版日期：1990.10</w:t>
      </w:r>
    </w:p>
    <w:p>
      <w:r>
        <w:t>总页数：204</w:t>
      </w:r>
    </w:p>
    <w:p>
      <w:r>
        <w:t>更多请访问教客网: www.jiaokey.com</w:t>
      </w:r>
    </w:p>
    <w:p>
      <w:r>
        <w:t>建筑火灾实例与建造使用教训 评论地址：https://www.jiaokey.com/book/detail/10944850.html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