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书名：电收尘器  理论、设计、使用</w:t>
      </w:r>
    </w:p>
    <w:p>
      <w:r>
        <w:t>作者：刘后启，林宏编著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总页数：429</w:t>
      </w:r>
    </w:p>
    <w:p>
      <w:r>
        <w:t>更多请访问教客网: www.jiaokey.com</w:t>
      </w:r>
    </w:p>
    <w:p>
      <w:r>
        <w:t>电收尘器  理论、设计、使用 评论地址：https://www.jiaokey.com/book/detail/10944845.html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