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书名：北京市综合开发住宅小区居住区图选</w:t>
      </w:r>
    </w:p>
    <w:p>
      <w:r>
        <w:t>作者：北京市城市建设综合开发办公室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北京市综合开发住宅小区居住区图选 评论地址：https://www.jiaokey.com/book/detail/10944838.html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