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书名：农村建筑设计与施工图集</w:t>
      </w:r>
    </w:p>
    <w:p>
      <w:r>
        <w:t>作者：黄金枝，陆耀祥编著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总页数：314</w:t>
      </w:r>
    </w:p>
    <w:p>
      <w:r>
        <w:t>更多请访问教客网: www.jiaokey.com</w:t>
      </w:r>
    </w:p>
    <w:p>
      <w:r>
        <w:t>农村建筑设计与施工图集 评论地址：https://www.jiaokey.com/book/detail/10944835.html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