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书名：桩的设计和施工</w:t>
      </w:r>
    </w:p>
    <w:p>
      <w:r>
        <w:t>作者：（英）汤姆林森（M.J.Tomlinson）著；朱世杰译</w:t>
      </w:r>
    </w:p>
    <w:p>
      <w:r>
        <w:t>出版社：北京:人民交通出版社,1984.01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桩的设计和施工 评论地址：https://www.jiaokey.com/book/detail/10944834.html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