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书名：悬挑楼梯译文集</w:t>
      </w:r>
    </w:p>
    <w:p>
      <w:r>
        <w:t>作者：中国人民解放军空军工程设计研究局</w:t>
      </w:r>
    </w:p>
    <w:p>
      <w:r>
        <w:t>出版社：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悬挑楼梯译文集 评论地址：https://www.jiaokey.com/book/detail/10944829.html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