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书名：爆破员培训教材</w:t>
      </w:r>
    </w:p>
    <w:p>
      <w:r>
        <w:t>作者：普永发，陈怀宇，李香灿，胡国文；邓建编写</w:t>
      </w:r>
    </w:p>
    <w:p>
      <w:r>
        <w:t>出版社：</w:t>
      </w:r>
    </w:p>
    <w:p>
      <w:r>
        <w:t>出版日期：1985.09</w:t>
      </w:r>
    </w:p>
    <w:p>
      <w:r>
        <w:t>总页数：402</w:t>
      </w:r>
    </w:p>
    <w:p>
      <w:r>
        <w:t>更多请访问教客网: www.jiaokey.com</w:t>
      </w:r>
    </w:p>
    <w:p>
      <w:r>
        <w:t>爆破员培训教材 评论地址：https://www.jiaokey.com/book/detail/10944820.html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