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书名：世界室内装饰设计全集  第4册  旅馆·商店</w:t>
      </w:r>
    </w:p>
    <w:p>
      <w:r>
        <w:t>作者：史春珊，张胜，王永成主编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总页数：176</w:t>
      </w:r>
    </w:p>
    <w:p>
      <w:r>
        <w:t>更多请访问教客网: www.jiaokey.com</w:t>
      </w:r>
    </w:p>
    <w:p>
      <w:r>
        <w:t>世界室内装饰设计全集  第4册  旅馆·商店 评论地址：https://www.jiaokey.com/book/detail/10944811.html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