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英语单词和习惯用语表</w:t>
      </w:r>
    </w:p>
    <w:p>
      <w:r>
        <w:rPr>
          <w:rFonts w:ascii="宋体" w:hAnsi="宋体" w:eastAsia="宋体"/>
          <w:sz w:val="24"/>
        </w:rPr>
        <w:t>国家教委制定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447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英语单词和习惯用语表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国家教委制定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词汇 学科: 成人教育 学科: 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本书出售、求购地址：https://www.jiaokey.com/book/detail/10944773.html</w:t>
      </w:r>
    </w:p>
    <w:p>
      <w:r>
        <w:t>更多相关图书推荐：https://www.jiaokey.com</w:t>
      </w:r>
    </w:p>
    <w:p>
      <w:r>
        <w:t>国家教委制定 其他作品：https://www.jiaokey.com/tag/国家教委制定.html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关键词搜索：https://www.jiaokey.com/tag/英语(学科: 词汇 学科: 成人教育 学科: 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