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成人高考历届试题分类分析  语文分册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成人高考历届试题分类分析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本书出售、求购地址：https://www.jiaokey.com/book/detail/10944768.html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关键词搜索：https://www.jiaokey.com/tag/成人高考历届试题分类分析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