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书名：记者采访技巧与写作</w:t>
      </w:r>
    </w:p>
    <w:p>
      <w:r>
        <w:t>作者：刘燮阳著</w:t>
      </w:r>
    </w:p>
    <w:p>
      <w:r>
        <w:t>出版社：牡丹江：黑龙江朝鲜民族出版社</w:t>
      </w:r>
    </w:p>
    <w:p>
      <w:r>
        <w:t>出版日期：1988.06</w:t>
      </w:r>
    </w:p>
    <w:p>
      <w:r>
        <w:t>总页数：312</w:t>
      </w:r>
    </w:p>
    <w:p>
      <w:r>
        <w:t>更多请访问教客网: www.jiaokey.com</w:t>
      </w:r>
    </w:p>
    <w:p>
      <w:r>
        <w:t>记者采访技巧与写作 评论地址：https://www.jiaokey.com/book/detail/10944761.html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