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赞达的囚犯  简写本</w:t>
      </w:r>
    </w:p>
    <w:p>
      <w:r>
        <w:rPr>
          <w:rFonts w:ascii="宋体" w:hAnsi="宋体" w:eastAsia="宋体"/>
          <w:sz w:val="24"/>
        </w:rPr>
        <w:t>（英）A.霍普（Anthony Hope）原著；（英）S.E.佩斯（S.E.Paces）改编；冯天方译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赞达的囚犯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（英）A.霍普（Anthony Hope）原著；（英）S.E.佩斯（S.E.Paces）改编；冯天方译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本书出售、求购地址：https://www.jiaokey.com/book/detail/10944734.html</w:t>
      </w:r>
    </w:p>
    <w:p>
      <w:r>
        <w:t>更多相关图书推荐：https://www.jiaokey.com</w:t>
      </w:r>
    </w:p>
    <w:p>
      <w:r>
        <w:t>（英）A.霍普（Anthony Hope）原著；（英）S.E.佩斯（S.E.Paces）改编；冯天方译 其他作品：https://www.jiaokey.com/tag/（英）A.霍普（Anthony Hope）原著；（英）S.E.佩斯（S.E.Paces）改编；冯天方译.html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关键词搜索：https://www.jiaokey.com/tag/赞达的囚犯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