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书名：现代汉语反义词词典</w:t>
      </w:r>
    </w:p>
    <w:p>
      <w:r>
        <w:t>作者：王文襄，罗日新，孟守价，孟庆魁，贺水彬，鲁启华，欧阳光逊</w:t>
      </w:r>
    </w:p>
    <w:p>
      <w:r>
        <w:t>出版社：</w:t>
      </w:r>
    </w:p>
    <w:p>
      <w:r>
        <w:t>出版日期：1988.04</w:t>
      </w:r>
    </w:p>
    <w:p>
      <w:r>
        <w:t>总页数：292</w:t>
      </w:r>
    </w:p>
    <w:p>
      <w:r>
        <w:t>更多请访问教客网: www.jiaokey.com</w:t>
      </w:r>
    </w:p>
    <w:p>
      <w:r>
        <w:t>现代汉语反义词词典 评论地址：https://www.jiaokey.com/book/detail/10944709.html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