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成人考试复习标准化题型分析  物理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成人考试复习标准化题型分析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成人教育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本书出售、求购地址：https://www.jiaokey.com/book/detail/10944700.html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关键词搜索：https://www.jiaokey.com/tag/物理(学科: 成人教育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