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北京市建筑安装工程预算定额  通风安装工程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北京市建筑安装工程预算定额  通风安装工程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本书出售、求购地址：https://www.jiaokey.com/book/detail/10944679.html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关键词搜索：https://www.jiaokey.com/tag/北京市建筑安装工程预算定额  通风安装工程.html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