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北京市建筑配件、施工安装图册、材料作法综合单价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北京市建筑配件、施工安装图册、材料作法综合单价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本书出售、求购地址：https://www.jiaokey.com/book/detail/10944674.html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关键词搜索：https://www.jiaokey.com/tag/北京市建筑配件、施工安装图册、材料作法综合单价.html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