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自动化仪表安装工程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自动化仪表安装工程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自动化仪表安装工程.html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