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北京市建筑安装工程预算定额  管道安装工程  单位估价汇总表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北京市建筑安装工程预算定额  管道安装工程  单位估价汇总表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本书出售、求购地址：https://www.jiaokey.com/book/detail/10944671.html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关键词搜索：https://www.jiaokey.com/tag/北京市建筑安装工程预算定额  管道安装工程  单位估价汇总表.html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