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工业企业经济活动分析习题及解答</w:t>
      </w:r>
    </w:p>
    <w:p>
      <w:r>
        <w:rPr>
          <w:rFonts w:ascii="宋体" w:hAnsi="宋体" w:eastAsia="宋体"/>
          <w:sz w:val="24"/>
        </w:rPr>
        <w:t>吴洪生，夏康裕，刘宗勖，徐良荣编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吴洪生，夏康裕，刘宗勖，徐良荣编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本书出售、求购地址：https://www.jiaokey.com/book/detail/10944670.html</w:t>
      </w:r>
    </w:p>
    <w:p>
      <w:r>
        <w:t>更多相关图书推荐：https://www.jiaokey.com</w:t>
      </w:r>
    </w:p>
    <w:p>
      <w:r>
        <w:t>吴洪生，夏康裕，刘宗勖，徐良荣编 其他作品：https://www.jiaokey.com/tag/吴洪生，夏康裕，刘宗勖，徐良荣编.html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关键词搜索：https://www.jiaokey.com/tag/工业企业经济活动分析习题及解答.html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