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书名：象棋谱大全  第4册  烂柯神机</w:t>
      </w:r>
    </w:p>
    <w:p>
      <w:r>
        <w:t>作者：于国柱遗著；王再越，谢侠逊辑著</w:t>
      </w:r>
    </w:p>
    <w:p>
      <w:r>
        <w:t>出版社：上海：上海书店出版社</w:t>
      </w:r>
    </w:p>
    <w:p>
      <w:r>
        <w:t>出版日期：1985.02</w:t>
      </w:r>
    </w:p>
    <w:p>
      <w:r>
        <w:t>总页数：136</w:t>
      </w:r>
    </w:p>
    <w:p>
      <w:r>
        <w:t>更多请访问教客网: www.jiaokey.com</w:t>
      </w:r>
    </w:p>
    <w:p>
      <w:r>
        <w:t>象棋谱大全  第4册  烂柯神机 评论地址：https://www.jiaokey.com/book/detail/10944668.html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