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美国联邦环境保护法规</w:t>
      </w:r>
    </w:p>
    <w:p>
      <w:r>
        <w:rPr>
          <w:rFonts w:ascii="宋体" w:hAnsi="宋体" w:eastAsia="宋体"/>
          <w:sz w:val="24"/>
        </w:rPr>
        <w:t>（美）弗雷德曼（Freedman，Warren）著；曹叠云等译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美国联邦环境保护法规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（美）弗雷德曼（Freedman，Warren）著；曹叠云等译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本书出售、求购地址：https://www.jiaokey.com/book/detail/10944548.html</w:t>
      </w:r>
    </w:p>
    <w:p>
      <w:r>
        <w:t>更多相关图书推荐：https://www.jiaokey.com</w:t>
      </w:r>
    </w:p>
    <w:p>
      <w:r>
        <w:t>（美）弗雷德曼（Freedman，Warren）著；曹叠云等译 其他作品：https://www.jiaokey.com/tag/（美）弗雷德曼（Freedman，Warren）著；曹叠云等译.html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关键词搜索：https://www.jiaokey.com/tag/美国联邦环境保护法规.html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