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民法法系的演变及形成</w:t>
      </w:r>
    </w:p>
    <w:p>
      <w:r>
        <w:rPr>
          <w:rFonts w:ascii="宋体" w:hAnsi="宋体" w:eastAsia="宋体"/>
          <w:sz w:val="24"/>
        </w:rPr>
        <w:t>（美）沃 森（Watson，Alan）著；李静冰，姚新华译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民法法系的演变及形成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 森（Watson，Alan）著；李静冰，姚新华译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本书出售、求购地址：https://www.jiaokey.com/book/detail/10944547.html</w:t>
      </w:r>
    </w:p>
    <w:p>
      <w:r>
        <w:t>更多相关图书推荐：https://www.jiaokey.com</w:t>
      </w:r>
    </w:p>
    <w:p>
      <w:r>
        <w:t>（美）沃 森（Watson，Alan）著；李静冰，姚新华译 其他作品：https://www.jiaokey.com/tag/（美）沃 森（Watson，Alan）著；李静冰，姚新华译.html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关键词搜索：https://www.jiaokey.com/tag/民法法系的演变及形成.html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