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书名：2001年美国研究生院申请成功案例  其实可以很酷</w:t>
      </w:r>
    </w:p>
    <w:p>
      <w:r>
        <w:t>作者：谢劲波，雍为主编</w:t>
      </w:r>
    </w:p>
    <w:p>
      <w:r>
        <w:t>出版社：长沙：湖南人民出版社</w:t>
      </w:r>
    </w:p>
    <w:p>
      <w:r>
        <w:t>出版日期：2001.11</w:t>
      </w:r>
    </w:p>
    <w:p>
      <w:r>
        <w:t>总页数：233</w:t>
      </w:r>
    </w:p>
    <w:p>
      <w:r>
        <w:t>更多请访问教客网: www.jiaokey.com</w:t>
      </w:r>
    </w:p>
    <w:p>
      <w:r>
        <w:t>2001年美国研究生院申请成功案例  其实可以很酷 评论地址：https://www.jiaokey.com/book/detail/10944542.html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