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易学易做商业计划  办个企业并不那么难！</w:t>
      </w:r>
    </w:p>
    <w:p>
      <w:r>
        <w:rPr>
          <w:rFonts w:ascii="宋体" w:hAnsi="宋体" w:eastAsia="宋体"/>
          <w:sz w:val="24"/>
        </w:rPr>
        <w:t>马克·亨里克斯（Mark Henricks）著；吕屹译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易学易做商业计划  办个企业并不那么难！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马克·亨里克斯（Mark Henricks）著；吕屹译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本书出售、求购地址：https://www.jiaokey.com/book/detail/10944538.html</w:t>
      </w:r>
    </w:p>
    <w:p>
      <w:r>
        <w:t>更多相关图书推荐：https://www.jiaokey.com</w:t>
      </w:r>
    </w:p>
    <w:p>
      <w:r>
        <w:t>马克·亨里克斯（Mark Henricks）著；吕屹译 其他作品：https://www.jiaokey.com/tag/马克·亨里克斯（Mark Henricks）著；吕屹译.html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关键词搜索：https://www.jiaokey.com/tag/易学易做商业计划  办个企业并不那么难！.html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