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智能仪器与数据采集系统中的新器件及应用</w:t>
      </w:r>
    </w:p>
    <w:p>
      <w:r>
        <w:rPr>
          <w:rFonts w:ascii="宋体" w:hAnsi="宋体" w:eastAsia="宋体"/>
          <w:sz w:val="24"/>
        </w:rPr>
        <w:t>杨振江等编著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智能仪器与数据采集系统中的新器件及应用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本书出售、求购地址：https://www.jiaokey.com/book/detail/10944528.html</w:t>
      </w:r>
    </w:p>
    <w:p>
      <w:r>
        <w:t>更多相关图书推荐：https://www.jiaokey.com</w:t>
      </w:r>
    </w:p>
    <w:p>
      <w:r>
        <w:t>杨振江等编著 其他作品：https://www.jiaokey.com/tag/杨振江等编著.html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关键词搜索：https://www.jiaokey.com/tag/智能仪器与数据采集系统中的新器件及应用.html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