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国际建协《北京宪章》  建筑学的未来  中英文本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国际建协《北京宪章》  建筑学的未来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本书出售、求购地址：https://www.jiaokey.com/book/detail/10944520.html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关键词搜索：https://www.jiaokey.com/tag/国际建协《北京宪章》  建筑学的未来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