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剑桥沟通控制管理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剑桥沟通控制管理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本书出售、求购地址：https://www.jiaokey.com/book/detail/10944489.html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关键词搜索：https://www.jiaokey.com/tag/剑桥沟通控制管理.html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